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-710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2025-002623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36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00:01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Style w:val="cat-UserDefinedgrp-3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23.10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12.2024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8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23.10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 ХМ 6253338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01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.2025;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1000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0412365400675007102520142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0rplc-5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8rplc-30">
    <w:name w:val="cat-UserDefined grp-38 rplc-30"/>
    <w:basedOn w:val="DefaultParagraphFont"/>
  </w:style>
  <w:style w:type="character" w:customStyle="1" w:styleId="cat-UserDefinedgrp-39rplc-37">
    <w:name w:val="cat-UserDefined grp-39 rplc-37"/>
    <w:basedOn w:val="DefaultParagraphFont"/>
  </w:style>
  <w:style w:type="character" w:customStyle="1" w:styleId="cat-UserDefinedgrp-40rplc-50">
    <w:name w:val="cat-UserDefined grp-40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